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EA45A" w14:textId="77777777" w:rsidR="008E6FEA" w:rsidRPr="008E6FEA" w:rsidRDefault="008E6FEA" w:rsidP="008E6FEA">
      <w:pPr>
        <w:rPr>
          <w:b/>
          <w:lang w:val="sv-SE"/>
        </w:rPr>
      </w:pPr>
      <w:r w:rsidRPr="008E6FEA">
        <w:rPr>
          <w:b/>
          <w:lang w:val="sv-SE"/>
        </w:rPr>
        <w:t>1. Bahan alam yang memiliki sifat lunak dan mudah dibentuk, serta sering digunakan sebagai bahan dasar pembuatan kerajinan keramik adalah...</w:t>
      </w:r>
    </w:p>
    <w:p w14:paraId="0433F926" w14:textId="77777777" w:rsidR="008E6FEA" w:rsidRPr="008E6FEA" w:rsidRDefault="008E6FEA" w:rsidP="008E6FEA">
      <w:pPr>
        <w:rPr>
          <w:b/>
          <w:lang w:val="sv-SE"/>
        </w:rPr>
      </w:pPr>
      <w:r w:rsidRPr="008E6FEA">
        <w:rPr>
          <w:b/>
          <w:lang w:val="sv-SE"/>
        </w:rPr>
        <w:t>A. Plastisin</w:t>
      </w:r>
    </w:p>
    <w:p w14:paraId="58E9E239" w14:textId="77777777" w:rsidR="008E6FEA" w:rsidRPr="008E6FEA" w:rsidRDefault="008E6FEA" w:rsidP="008E6FEA">
      <w:pPr>
        <w:rPr>
          <w:b/>
          <w:lang w:val="sv-SE"/>
        </w:rPr>
      </w:pPr>
      <w:r w:rsidRPr="008E6FEA">
        <w:rPr>
          <w:b/>
          <w:lang w:val="sv-SE"/>
        </w:rPr>
        <w:t>B. Tanah liat</w:t>
      </w:r>
    </w:p>
    <w:p w14:paraId="1F98801F" w14:textId="77777777" w:rsidR="008E6FEA" w:rsidRPr="008E6FEA" w:rsidRDefault="008E6FEA" w:rsidP="008E6FEA">
      <w:pPr>
        <w:rPr>
          <w:b/>
          <w:lang w:val="sv-SE"/>
        </w:rPr>
      </w:pPr>
      <w:r w:rsidRPr="008E6FEA">
        <w:rPr>
          <w:b/>
          <w:lang w:val="sv-SE"/>
        </w:rPr>
        <w:t>C. Gips</w:t>
      </w:r>
    </w:p>
    <w:p w14:paraId="3877EFD1" w14:textId="77777777" w:rsidR="008E6FEA" w:rsidRPr="008E6FEA" w:rsidRDefault="008E6FEA" w:rsidP="008E6FEA">
      <w:pPr>
        <w:rPr>
          <w:b/>
          <w:lang w:val="sv-SE"/>
        </w:rPr>
      </w:pPr>
      <w:r w:rsidRPr="008E6FEA">
        <w:rPr>
          <w:b/>
          <w:lang w:val="sv-SE"/>
        </w:rPr>
        <w:t>D. Sabun batangan</w:t>
      </w:r>
    </w:p>
    <w:p w14:paraId="6C37F47F" w14:textId="77777777" w:rsidR="008E6FEA" w:rsidRPr="008E6FEA" w:rsidRDefault="008E6FEA" w:rsidP="008E6FEA">
      <w:pPr>
        <w:rPr>
          <w:b/>
          <w:lang w:val="sv-SE"/>
        </w:rPr>
      </w:pPr>
      <w:r w:rsidRPr="008E6FEA">
        <w:rPr>
          <w:b/>
          <w:lang w:val="sv-SE"/>
        </w:rPr>
        <w:t>Kunci: B</w:t>
      </w:r>
    </w:p>
    <w:p w14:paraId="39ABA898" w14:textId="77777777" w:rsidR="008E6FEA" w:rsidRPr="008E6FEA" w:rsidRDefault="008E6FEA" w:rsidP="008E6FEA">
      <w:pPr>
        <w:rPr>
          <w:b/>
          <w:lang w:val="sv-SE"/>
        </w:rPr>
      </w:pPr>
    </w:p>
    <w:p w14:paraId="096F9DD2" w14:textId="77777777" w:rsidR="008E6FEA" w:rsidRPr="008E6FEA" w:rsidRDefault="008E6FEA" w:rsidP="008E6FEA">
      <w:pPr>
        <w:rPr>
          <w:b/>
          <w:lang w:val="sv-SE"/>
        </w:rPr>
      </w:pPr>
      <w:r w:rsidRPr="008E6FEA">
        <w:rPr>
          <w:b/>
          <w:lang w:val="sv-SE"/>
        </w:rPr>
        <w:t>2. Salah satu ciri khas kerajinan yang berbasis pada media campuran adalah...</w:t>
      </w:r>
    </w:p>
    <w:p w14:paraId="1A064986" w14:textId="77777777" w:rsidR="008E6FEA" w:rsidRPr="008E6FEA" w:rsidRDefault="008E6FEA" w:rsidP="008E6FEA">
      <w:pPr>
        <w:rPr>
          <w:b/>
          <w:lang w:val="sv-SE"/>
        </w:rPr>
      </w:pPr>
      <w:r w:rsidRPr="008E6FEA">
        <w:rPr>
          <w:b/>
          <w:lang w:val="sv-SE"/>
        </w:rPr>
        <w:t>A. Menggunakan satu jenis bahan alam saja tanpa tambahan</w:t>
      </w:r>
    </w:p>
    <w:p w14:paraId="7E3F510C" w14:textId="77777777" w:rsidR="008E6FEA" w:rsidRPr="008E6FEA" w:rsidRDefault="008E6FEA" w:rsidP="008E6FEA">
      <w:pPr>
        <w:rPr>
          <w:b/>
          <w:lang w:val="sv-SE"/>
        </w:rPr>
      </w:pPr>
      <w:r w:rsidRPr="008E6FEA">
        <w:rPr>
          <w:b/>
          <w:lang w:val="sv-SE"/>
        </w:rPr>
        <w:t>B. Menggabungkan dua atau lebih jenis bahan yang berbeda karakteristiknya</w:t>
      </w:r>
    </w:p>
    <w:p w14:paraId="5E15427A" w14:textId="77777777" w:rsidR="008E6FEA" w:rsidRPr="008E6FEA" w:rsidRDefault="008E6FEA" w:rsidP="008E6FEA">
      <w:pPr>
        <w:rPr>
          <w:b/>
          <w:lang w:val="sv-SE"/>
        </w:rPr>
      </w:pPr>
      <w:r w:rsidRPr="008E6FEA">
        <w:rPr>
          <w:b/>
          <w:lang w:val="sv-SE"/>
        </w:rPr>
        <w:t>C. Hanya menggunakan bahan-bahan bekas dari limbah plastik</w:t>
      </w:r>
    </w:p>
    <w:p w14:paraId="70A42BBE" w14:textId="77777777" w:rsidR="008E6FEA" w:rsidRPr="008E6FEA" w:rsidRDefault="008E6FEA" w:rsidP="008E6FEA">
      <w:pPr>
        <w:rPr>
          <w:b/>
          <w:lang w:val="sv-SE"/>
        </w:rPr>
      </w:pPr>
      <w:r w:rsidRPr="008E6FEA">
        <w:rPr>
          <w:b/>
          <w:lang w:val="sv-SE"/>
        </w:rPr>
        <w:t>D. Dibuat seluruhnya menggunakan mesin cetak digital modern</w:t>
      </w:r>
    </w:p>
    <w:p w14:paraId="652F07AA" w14:textId="77777777" w:rsidR="008E6FEA" w:rsidRPr="008E6FEA" w:rsidRDefault="008E6FEA" w:rsidP="008E6FEA">
      <w:pPr>
        <w:rPr>
          <w:b/>
          <w:lang w:val="sv-SE"/>
        </w:rPr>
      </w:pPr>
      <w:r w:rsidRPr="008E6FEA">
        <w:rPr>
          <w:b/>
          <w:lang w:val="sv-SE"/>
        </w:rPr>
        <w:t>Kunci: B</w:t>
      </w:r>
    </w:p>
    <w:p w14:paraId="5845F779" w14:textId="77777777" w:rsidR="008E6FEA" w:rsidRPr="008E6FEA" w:rsidRDefault="008E6FEA" w:rsidP="008E6FEA">
      <w:pPr>
        <w:rPr>
          <w:b/>
          <w:lang w:val="sv-SE"/>
        </w:rPr>
      </w:pPr>
    </w:p>
    <w:p w14:paraId="0F33BA52" w14:textId="77777777" w:rsidR="008E6FEA" w:rsidRPr="008E6FEA" w:rsidRDefault="008E6FEA" w:rsidP="008E6FEA">
      <w:pPr>
        <w:rPr>
          <w:b/>
          <w:lang w:val="sv-SE"/>
        </w:rPr>
      </w:pPr>
      <w:r w:rsidRPr="008E6FEA">
        <w:rPr>
          <w:b/>
          <w:lang w:val="sv-SE"/>
        </w:rPr>
        <w:t>3. Jenis bambu yang sering digunakan untuk bahan anyaman karena sifatnya yang lentur dan seratnya yang panjang adalah...</w:t>
      </w:r>
    </w:p>
    <w:p w14:paraId="4E7F9BB4" w14:textId="77777777" w:rsidR="008E6FEA" w:rsidRPr="008E6FEA" w:rsidRDefault="008E6FEA" w:rsidP="008E6FEA">
      <w:pPr>
        <w:rPr>
          <w:b/>
          <w:lang w:val="sv-SE"/>
        </w:rPr>
      </w:pPr>
      <w:r w:rsidRPr="008E6FEA">
        <w:rPr>
          <w:b/>
          <w:lang w:val="sv-SE"/>
        </w:rPr>
        <w:t>A. Bambu petung</w:t>
      </w:r>
    </w:p>
    <w:p w14:paraId="10851FE9" w14:textId="77777777" w:rsidR="008E6FEA" w:rsidRPr="008E6FEA" w:rsidRDefault="008E6FEA" w:rsidP="008E6FEA">
      <w:pPr>
        <w:rPr>
          <w:b/>
          <w:lang w:val="sv-SE"/>
        </w:rPr>
      </w:pPr>
      <w:r w:rsidRPr="008E6FEA">
        <w:rPr>
          <w:b/>
          <w:lang w:val="sv-SE"/>
        </w:rPr>
        <w:t>B. Bambu apus / tali</w:t>
      </w:r>
    </w:p>
    <w:p w14:paraId="5E25E71D" w14:textId="77777777" w:rsidR="008E6FEA" w:rsidRPr="008E6FEA" w:rsidRDefault="008E6FEA" w:rsidP="008E6FEA">
      <w:pPr>
        <w:rPr>
          <w:b/>
          <w:lang w:val="sv-SE"/>
        </w:rPr>
      </w:pPr>
      <w:r w:rsidRPr="008E6FEA">
        <w:rPr>
          <w:b/>
          <w:lang w:val="sv-SE"/>
        </w:rPr>
        <w:t>C. Bambu jepang</w:t>
      </w:r>
    </w:p>
    <w:p w14:paraId="6F202996" w14:textId="77777777" w:rsidR="008E6FEA" w:rsidRPr="008E6FEA" w:rsidRDefault="008E6FEA" w:rsidP="008E6FEA">
      <w:pPr>
        <w:rPr>
          <w:b/>
          <w:lang w:val="sv-SE"/>
        </w:rPr>
      </w:pPr>
      <w:r w:rsidRPr="008E6FEA">
        <w:rPr>
          <w:b/>
          <w:lang w:val="sv-SE"/>
        </w:rPr>
        <w:t>D. Bambu kuning</w:t>
      </w:r>
    </w:p>
    <w:p w14:paraId="3FE84878" w14:textId="77777777" w:rsidR="008E6FEA" w:rsidRPr="008E6FEA" w:rsidRDefault="008E6FEA" w:rsidP="008E6FEA">
      <w:pPr>
        <w:rPr>
          <w:b/>
          <w:lang w:val="sv-SE"/>
        </w:rPr>
      </w:pPr>
      <w:r w:rsidRPr="008E6FEA">
        <w:rPr>
          <w:b/>
          <w:lang w:val="sv-SE"/>
        </w:rPr>
        <w:t>Kunci: B</w:t>
      </w:r>
    </w:p>
    <w:p w14:paraId="4D30E980" w14:textId="77777777" w:rsidR="008E6FEA" w:rsidRPr="008E6FEA" w:rsidRDefault="008E6FEA" w:rsidP="008E6FEA">
      <w:pPr>
        <w:rPr>
          <w:b/>
          <w:lang w:val="sv-SE"/>
        </w:rPr>
      </w:pPr>
    </w:p>
    <w:p w14:paraId="2CDABB63" w14:textId="77777777" w:rsidR="008E6FEA" w:rsidRPr="008E6FEA" w:rsidRDefault="008E6FEA" w:rsidP="008E6FEA">
      <w:pPr>
        <w:rPr>
          <w:b/>
          <w:lang w:val="sv-SE"/>
        </w:rPr>
      </w:pPr>
    </w:p>
    <w:p w14:paraId="579EE980" w14:textId="44E70041" w:rsidR="00893C80" w:rsidRPr="008E6FEA" w:rsidRDefault="00893C80" w:rsidP="008E6FEA"/>
    <w:sectPr w:rsidR="00893C80" w:rsidRPr="008E6FEA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61117911">
    <w:abstractNumId w:val="8"/>
  </w:num>
  <w:num w:numId="2" w16cid:durableId="586574543">
    <w:abstractNumId w:val="6"/>
  </w:num>
  <w:num w:numId="3" w16cid:durableId="126050719">
    <w:abstractNumId w:val="5"/>
  </w:num>
  <w:num w:numId="4" w16cid:durableId="1803572871">
    <w:abstractNumId w:val="4"/>
  </w:num>
  <w:num w:numId="5" w16cid:durableId="179467171">
    <w:abstractNumId w:val="7"/>
  </w:num>
  <w:num w:numId="6" w16cid:durableId="1404177988">
    <w:abstractNumId w:val="3"/>
  </w:num>
  <w:num w:numId="7" w16cid:durableId="1026519465">
    <w:abstractNumId w:val="2"/>
  </w:num>
  <w:num w:numId="8" w16cid:durableId="924614225">
    <w:abstractNumId w:val="1"/>
  </w:num>
  <w:num w:numId="9" w16cid:durableId="866794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13EF7"/>
    <w:rsid w:val="00893C80"/>
    <w:rsid w:val="008E6FEA"/>
    <w:rsid w:val="00AA1D8D"/>
    <w:rsid w:val="00B47730"/>
    <w:rsid w:val="00CB0664"/>
    <w:rsid w:val="00E07CD6"/>
    <w:rsid w:val="00E172C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3EB4E9"/>
  <w14:defaultImageDpi w14:val="300"/>
  <w15:docId w15:val="{8554342C-96D7-44C0-A7D5-E489A58B3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raflessianipar1998@gmail.com</cp:lastModifiedBy>
  <cp:revision>4</cp:revision>
  <dcterms:created xsi:type="dcterms:W3CDTF">2013-12-23T23:15:00Z</dcterms:created>
  <dcterms:modified xsi:type="dcterms:W3CDTF">2026-05-29T07:20:00Z</dcterms:modified>
  <cp:category/>
</cp:coreProperties>
</file>